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2027 대한민국 오페라 페스티벌 참가 신청서 (간단 양식)</w:t>
      </w:r>
    </w:p>
    <w:p>
      <w:pPr>
        <w:spacing w:after="240"/>
      </w:pPr>
      <w:r>
        <w:t>주최: (사)대한민국오페라단연합회   |   공연장소: 예술의전당 오페라극장(대극장)   |   공연기간: 2027년 6월 1주차 ~ 7월 2주차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단체명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대표자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담당자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연락처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이메일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작품명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작곡가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공연 형식</w:t>
            </w:r>
          </w:p>
        </w:tc>
        <w:tc>
          <w:tcPr>
            <w:tcW w:type="dxa" w:w="4320"/>
          </w:tcPr>
          <w:p>
            <w:r>
              <w:t>전막 오페라</w:t>
            </w:r>
          </w:p>
        </w:tc>
      </w:tr>
      <w:tr>
        <w:tc>
          <w:tcPr>
            <w:tcW w:type="dxa" w:w="4320"/>
          </w:tcPr>
          <w:p>
            <w:r>
              <w:t>공연 희망 기간</w:t>
            </w:r>
          </w:p>
        </w:tc>
        <w:tc>
          <w:tcPr>
            <w:tcW w:type="dxa" w:w="4320"/>
          </w:tcPr>
          <w:p>
            <w:r>
              <w:t>① 6월 1주  ② 6월 2주  ③ 6월 3주  ④ 7월 1주  ⑤ 7월 2주  (택2)</w:t>
            </w:r>
          </w:p>
        </w:tc>
      </w:tr>
      <w:tr>
        <w:tc>
          <w:tcPr>
            <w:tcW w:type="dxa" w:w="4320"/>
          </w:tcPr>
          <w:p>
            <w:r>
              <w:t>출연 규모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단체 소개</w:t>
            </w:r>
          </w:p>
        </w:tc>
        <w:tc>
          <w:tcPr>
            <w:tcW w:type="dxa" w:w="4320"/>
          </w:tcPr>
          <w:p>
            <w:r>
              <w:t>(간단히)</w:t>
            </w:r>
          </w:p>
        </w:tc>
      </w:tr>
    </w:tbl>
    <w:p>
      <w:r>
        <w:br/>
        <w:t>작품 소개: (간단히 기재)</w:t>
      </w:r>
    </w:p>
    <w:p>
      <w:r>
        <w:t>최근 공연 실적: (최근 3년 주요 실적 3건 기재)</w:t>
      </w:r>
    </w:p>
    <w:p>
      <w:r>
        <w:br/>
        <w:t>[첨부서류 확인]</w:t>
      </w:r>
    </w:p>
    <w:p>
      <w:r>
        <w:t>□ 단체 소개서    □ 작품 계획서    □ 예산 계획서    □ 보조금 미지급 시 공연 진행 확약서    □ 기타 자료</w:t>
      </w:r>
    </w:p>
    <w:p>
      <w:r>
        <w:br/>
        <w:t>본 단체는 공모 안내를 확인하였으며 사실에 근거하여 신청합니다.</w:t>
        <w:br/>
      </w:r>
    </w:p>
    <w:p>
      <w:r>
        <w:t>단체명: __________________        대표자(서명): __________________</w:t>
      </w:r>
    </w:p>
    <w:p>
      <w:r>
        <w:t>제출일: 2025년    월    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